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8F1A" w14:textId="5AFC82B5" w:rsidR="004C42DC" w:rsidRDefault="003E7060">
      <w:pPr>
        <w:pStyle w:val="berschrift1"/>
        <w:rPr>
          <w:color w:val="auto"/>
          <w:lang w:val="de-DE"/>
        </w:rPr>
      </w:pPr>
      <w:r w:rsidRPr="003E7060">
        <w:rPr>
          <w:color w:val="auto"/>
          <w:lang w:val="de-DE"/>
        </w:rPr>
        <w:t>Checkliste für die Wohnungsbesichtigung</w:t>
      </w:r>
      <w:r>
        <w:rPr>
          <w:color w:val="auto"/>
          <w:lang w:val="de-DE"/>
        </w:rPr>
        <w:t xml:space="preserve"> </w:t>
      </w:r>
    </w:p>
    <w:p w14:paraId="242F3671" w14:textId="6F7606E8" w:rsidR="003E7060" w:rsidRDefault="003E7060" w:rsidP="003E7060">
      <w:pPr>
        <w:rPr>
          <w:lang w:val="de-DE"/>
        </w:rPr>
      </w:pPr>
    </w:p>
    <w:p w14:paraId="31A79C6F" w14:textId="5B6C33EE" w:rsidR="003E7060" w:rsidRPr="003E7060" w:rsidRDefault="003E7060" w:rsidP="003E7060">
      <w:pPr>
        <w:pStyle w:val="berschrift2"/>
        <w:rPr>
          <w:b w:val="0"/>
          <w:bCs w:val="0"/>
          <w:color w:val="auto"/>
          <w:lang w:val="de-DE"/>
        </w:rPr>
      </w:pPr>
      <w:r w:rsidRPr="003E7060">
        <w:rPr>
          <w:b w:val="0"/>
          <w:bCs w:val="0"/>
          <w:color w:val="auto"/>
          <w:lang w:val="de-DE"/>
        </w:rPr>
        <w:t xml:space="preserve">Adresse: </w:t>
      </w:r>
      <w:r w:rsidRPr="003E7060">
        <w:rPr>
          <w:b w:val="0"/>
          <w:bCs w:val="0"/>
          <w:color w:val="auto"/>
          <w:lang w:val="de-DE"/>
        </w:rPr>
        <w:t>___________________________________</w:t>
      </w:r>
    </w:p>
    <w:p w14:paraId="6CD6FF0F" w14:textId="77777777" w:rsidR="003E7060" w:rsidRPr="003E7060" w:rsidRDefault="003E7060" w:rsidP="003E7060">
      <w:pPr>
        <w:rPr>
          <w:lang w:val="de-DE"/>
        </w:rPr>
      </w:pPr>
    </w:p>
    <w:p w14:paraId="62DFDC8B" w14:textId="77777777" w:rsidR="004C42DC" w:rsidRPr="003E7060" w:rsidRDefault="003E7060">
      <w:pPr>
        <w:pStyle w:val="berschrift2"/>
        <w:rPr>
          <w:color w:val="auto"/>
          <w:lang w:val="de-DE"/>
        </w:rPr>
      </w:pPr>
      <w:r w:rsidRPr="003E7060">
        <w:rPr>
          <w:color w:val="auto"/>
          <w:lang w:val="de-DE"/>
        </w:rPr>
        <w:t>Allgemeiner Eindruck</w:t>
      </w:r>
    </w:p>
    <w:p w14:paraId="411CA354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Erster Gesamteindruck (Außen und Innen)</w:t>
      </w:r>
    </w:p>
    <w:p w14:paraId="02B29766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Treppenhaus und Gemeinschaftsflächen</w:t>
      </w:r>
    </w:p>
    <w:p w14:paraId="1866DB48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Geruch in der Wohnung</w:t>
      </w:r>
    </w:p>
    <w:p w14:paraId="3CF7079D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Notizen: </w:t>
      </w:r>
      <w:r w:rsidRPr="003E7060">
        <w:rPr>
          <w:lang w:val="de-DE"/>
        </w:rPr>
        <w:t>____________________________________</w:t>
      </w:r>
    </w:p>
    <w:p w14:paraId="6BEBF430" w14:textId="77777777" w:rsidR="004C42DC" w:rsidRPr="003E7060" w:rsidRDefault="003E7060">
      <w:pPr>
        <w:pStyle w:val="berschrift2"/>
        <w:rPr>
          <w:color w:val="auto"/>
          <w:lang w:val="de-DE"/>
        </w:rPr>
      </w:pPr>
      <w:r w:rsidRPr="003E7060">
        <w:rPr>
          <w:color w:val="auto"/>
          <w:lang w:val="de-DE"/>
        </w:rPr>
        <w:t>Lage &amp; Umfeld</w:t>
      </w:r>
    </w:p>
    <w:p w14:paraId="5603D3B1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Geräuschpegel (Straßenlärm, Nachbarn)</w:t>
      </w:r>
    </w:p>
    <w:p w14:paraId="6BDD09AF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Parkplatzsituation</w:t>
      </w:r>
    </w:p>
    <w:p w14:paraId="19C97D5B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Nähe zu ÖPNV, Einkaufsmöglichkeiten, Ärzten</w:t>
      </w:r>
    </w:p>
    <w:p w14:paraId="61DACC6C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Notizen: ____________________________________</w:t>
      </w:r>
    </w:p>
    <w:p w14:paraId="21E12633" w14:textId="77777777" w:rsidR="004C42DC" w:rsidRPr="003E7060" w:rsidRDefault="003E7060">
      <w:pPr>
        <w:pStyle w:val="berschrift2"/>
        <w:rPr>
          <w:color w:val="auto"/>
          <w:lang w:val="de-DE"/>
        </w:rPr>
      </w:pPr>
      <w:r w:rsidRPr="003E7060">
        <w:rPr>
          <w:color w:val="auto"/>
          <w:lang w:val="de-DE"/>
        </w:rPr>
        <w:t>Bauzustand &amp; Substanz</w:t>
      </w:r>
    </w:p>
    <w:p w14:paraId="558339A2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der Fenster (Dicht</w:t>
      </w:r>
      <w:r w:rsidRPr="003E7060">
        <w:rPr>
          <w:lang w:val="de-DE"/>
        </w:rPr>
        <w:t>igkeit, Isolierung)</w:t>
      </w:r>
    </w:p>
    <w:p w14:paraId="2646E427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der Türen</w:t>
      </w:r>
    </w:p>
    <w:p w14:paraId="08AB8004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Dach &amp; Fassade (falls erkennbar)</w:t>
      </w:r>
    </w:p>
    <w:p w14:paraId="365AD6BF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Keller oder Abstellräume</w:t>
      </w:r>
    </w:p>
    <w:p w14:paraId="55ED2731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Notizen: ____________________________________</w:t>
      </w:r>
    </w:p>
    <w:p w14:paraId="0605596C" w14:textId="77777777" w:rsidR="004C42DC" w:rsidRPr="003E7060" w:rsidRDefault="003E7060">
      <w:pPr>
        <w:pStyle w:val="berschrift2"/>
        <w:rPr>
          <w:color w:val="auto"/>
          <w:lang w:val="de-DE"/>
        </w:rPr>
      </w:pPr>
      <w:r w:rsidRPr="003E7060">
        <w:rPr>
          <w:color w:val="auto"/>
          <w:lang w:val="de-DE"/>
        </w:rPr>
        <w:t>Wände &amp; Decken</w:t>
      </w:r>
    </w:p>
    <w:p w14:paraId="164436D0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Risse, Flecken oder Schimmel</w:t>
      </w:r>
    </w:p>
    <w:p w14:paraId="51F79457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Frische Anstriche oder Renovierungsbedarf</w:t>
      </w:r>
    </w:p>
    <w:p w14:paraId="2202B216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Notizen: ____________________________________</w:t>
      </w:r>
    </w:p>
    <w:p w14:paraId="5C76BFB8" w14:textId="77777777" w:rsidR="004C42DC" w:rsidRPr="003E7060" w:rsidRDefault="003E7060">
      <w:pPr>
        <w:pStyle w:val="berschrift2"/>
        <w:rPr>
          <w:color w:val="auto"/>
          <w:lang w:val="de-DE"/>
        </w:rPr>
      </w:pPr>
      <w:r w:rsidRPr="003E7060">
        <w:rPr>
          <w:color w:val="auto"/>
          <w:lang w:val="de-DE"/>
        </w:rPr>
        <w:t>Böden</w:t>
      </w:r>
    </w:p>
    <w:p w14:paraId="52A5EBDB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der Bodenbeläge (Laminat, Parkett, Fliesen)</w:t>
      </w:r>
    </w:p>
    <w:p w14:paraId="42560D9F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lastRenderedPageBreak/>
        <w:t>☐</w:t>
      </w:r>
      <w:r w:rsidRPr="003E7060">
        <w:rPr>
          <w:lang w:val="de-DE"/>
        </w:rPr>
        <w:t xml:space="preserve"> Unebenheiten, Beschädigungen</w:t>
      </w:r>
    </w:p>
    <w:p w14:paraId="7A55572A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Notizen: ____________________________________</w:t>
      </w:r>
    </w:p>
    <w:p w14:paraId="36FDCE42" w14:textId="77777777" w:rsidR="004C42DC" w:rsidRPr="003E7060" w:rsidRDefault="003E7060">
      <w:pPr>
        <w:pStyle w:val="berschrift2"/>
        <w:rPr>
          <w:color w:val="auto"/>
          <w:lang w:val="de-DE"/>
        </w:rPr>
      </w:pPr>
      <w:r w:rsidRPr="003E7060">
        <w:rPr>
          <w:color w:val="auto"/>
          <w:lang w:val="de-DE"/>
        </w:rPr>
        <w:t>Sanitärbereiche</w:t>
      </w:r>
    </w:p>
    <w:p w14:paraId="41DE9850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Badezimmer (Fliesen, Fugen, Armaturen)</w:t>
      </w:r>
    </w:p>
    <w:p w14:paraId="138602D7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</w:t>
      </w:r>
      <w:r w:rsidRPr="003E7060">
        <w:rPr>
          <w:lang w:val="de-DE"/>
        </w:rPr>
        <w:t>stand Toilette</w:t>
      </w:r>
    </w:p>
    <w:p w14:paraId="1727BA6A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Funktion Dusche/Badewanne</w:t>
      </w:r>
    </w:p>
    <w:p w14:paraId="6A2732D9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Entlüftung im Bad</w:t>
      </w:r>
    </w:p>
    <w:p w14:paraId="7CD68D77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Notizen: ____________________________________</w:t>
      </w:r>
    </w:p>
    <w:p w14:paraId="4DFDF7E1" w14:textId="77777777" w:rsidR="004C42DC" w:rsidRPr="003E7060" w:rsidRDefault="003E7060">
      <w:pPr>
        <w:pStyle w:val="berschrift2"/>
        <w:rPr>
          <w:color w:val="auto"/>
          <w:lang w:val="de-DE"/>
        </w:rPr>
      </w:pPr>
      <w:r w:rsidRPr="003E7060">
        <w:rPr>
          <w:color w:val="auto"/>
          <w:lang w:val="de-DE"/>
        </w:rPr>
        <w:t>Küche</w:t>
      </w:r>
    </w:p>
    <w:p w14:paraId="231B5113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Einbauküche (falls vorhanden)</w:t>
      </w:r>
    </w:p>
    <w:p w14:paraId="6A0213AD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Geräte</w:t>
      </w:r>
    </w:p>
    <w:p w14:paraId="6CB9C284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Anschlüsse (Strom, Wasser, Abluft)</w:t>
      </w:r>
    </w:p>
    <w:p w14:paraId="2D6826A9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Notizen: </w:t>
      </w:r>
      <w:r w:rsidRPr="003E7060">
        <w:rPr>
          <w:lang w:val="de-DE"/>
        </w:rPr>
        <w:t>____________________________________</w:t>
      </w:r>
    </w:p>
    <w:p w14:paraId="0F9FD9AB" w14:textId="77777777" w:rsidR="004C42DC" w:rsidRPr="003E7060" w:rsidRDefault="003E7060">
      <w:pPr>
        <w:pStyle w:val="berschrift2"/>
        <w:rPr>
          <w:color w:val="auto"/>
          <w:lang w:val="de-DE"/>
        </w:rPr>
      </w:pPr>
      <w:r w:rsidRPr="003E7060">
        <w:rPr>
          <w:color w:val="auto"/>
          <w:lang w:val="de-DE"/>
        </w:rPr>
        <w:t>Elektrik &amp; Heizung</w:t>
      </w:r>
    </w:p>
    <w:p w14:paraId="026E3869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der Heizkörper</w:t>
      </w:r>
    </w:p>
    <w:p w14:paraId="5976CBF7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Art der Heizungsanlage</w:t>
      </w:r>
    </w:p>
    <w:p w14:paraId="3D7BA8EF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Sicherungskasten</w:t>
      </w:r>
    </w:p>
    <w:p w14:paraId="4C0CC060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Steckdosen &amp; Lichtschalter überprüfen</w:t>
      </w:r>
    </w:p>
    <w:p w14:paraId="203CFDC4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Notizen: ____________________________________</w:t>
      </w:r>
    </w:p>
    <w:p w14:paraId="5EE00857" w14:textId="77777777" w:rsidR="004C42DC" w:rsidRPr="003E7060" w:rsidRDefault="003E7060">
      <w:pPr>
        <w:pStyle w:val="berschrift2"/>
        <w:rPr>
          <w:color w:val="auto"/>
          <w:lang w:val="de-DE"/>
        </w:rPr>
      </w:pPr>
      <w:r w:rsidRPr="003E7060">
        <w:rPr>
          <w:color w:val="auto"/>
          <w:lang w:val="de-DE"/>
        </w:rPr>
        <w:t>Balkon / Terrasse (falls vorhanden)</w:t>
      </w:r>
    </w:p>
    <w:p w14:paraId="53ACDE07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Zustand Belag &amp; Geländer</w:t>
      </w:r>
    </w:p>
    <w:p w14:paraId="29CE8604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Sichtschutz</w:t>
      </w:r>
    </w:p>
    <w:p w14:paraId="72F80843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Notizen: ____________________________________</w:t>
      </w:r>
    </w:p>
    <w:p w14:paraId="3061F71D" w14:textId="77777777" w:rsidR="004C42DC" w:rsidRPr="003E7060" w:rsidRDefault="003E7060">
      <w:pPr>
        <w:pStyle w:val="berschrift2"/>
        <w:rPr>
          <w:color w:val="auto"/>
          <w:lang w:val="de-DE"/>
        </w:rPr>
      </w:pPr>
      <w:r w:rsidRPr="003E7060">
        <w:rPr>
          <w:color w:val="auto"/>
          <w:lang w:val="de-DE"/>
        </w:rPr>
        <w:t>Sonstiges</w:t>
      </w:r>
    </w:p>
    <w:p w14:paraId="3951E848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Keller, Abstellräume</w:t>
      </w:r>
    </w:p>
    <w:p w14:paraId="1648D658" w14:textId="77777777" w:rsidR="004C42DC" w:rsidRPr="003E7060" w:rsidRDefault="003E7060">
      <w:pPr>
        <w:rPr>
          <w:lang w:val="de-DE"/>
        </w:rPr>
      </w:pPr>
      <w:r w:rsidRPr="003E7060">
        <w:rPr>
          <w:lang w:val="de-DE"/>
        </w:rPr>
        <w:t>☐</w:t>
      </w:r>
      <w:r w:rsidRPr="003E7060">
        <w:rPr>
          <w:lang w:val="de-DE"/>
        </w:rPr>
        <w:t xml:space="preserve"> Gemeinschaftseinrichtungen (z. B. Waschküche)</w:t>
      </w:r>
    </w:p>
    <w:p w14:paraId="0353ACB0" w14:textId="77777777" w:rsidR="004C42DC" w:rsidRPr="003E7060" w:rsidRDefault="003E7060">
      <w:r w:rsidRPr="003E7060">
        <w:lastRenderedPageBreak/>
        <w:t>☐</w:t>
      </w:r>
      <w:r w:rsidRPr="003E7060">
        <w:t xml:space="preserve"> </w:t>
      </w:r>
      <w:proofErr w:type="spellStart"/>
      <w:r w:rsidRPr="003E7060">
        <w:t>Fahrradstellplätze</w:t>
      </w:r>
      <w:proofErr w:type="spellEnd"/>
    </w:p>
    <w:p w14:paraId="3C1490B0" w14:textId="77777777" w:rsidR="004C42DC" w:rsidRPr="003E7060" w:rsidRDefault="003E7060">
      <w:r w:rsidRPr="003E7060">
        <w:t>☐</w:t>
      </w:r>
      <w:r w:rsidRPr="003E7060">
        <w:t xml:space="preserve"> Notizen: </w:t>
      </w:r>
      <w:r w:rsidRPr="003E7060">
        <w:t>____________________________________</w:t>
      </w:r>
    </w:p>
    <w:sectPr w:rsidR="004C42DC" w:rsidRPr="003E706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E7060"/>
    <w:rsid w:val="004C42D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49D883F"/>
  <w14:defaultImageDpi w14:val="300"/>
  <w15:docId w15:val="{DB859205-94AD-4B09-A57D-2B7C800F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Christian Wölk</cp:lastModifiedBy>
  <cp:revision>2</cp:revision>
  <dcterms:created xsi:type="dcterms:W3CDTF">2025-07-10T14:50:00Z</dcterms:created>
  <dcterms:modified xsi:type="dcterms:W3CDTF">2025-07-10T14:50:00Z</dcterms:modified>
  <cp:category/>
</cp:coreProperties>
</file>