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5399" w14:textId="77777777" w:rsidR="00770825" w:rsidRDefault="00770825"/>
    <w:p w14:paraId="45F76E30" w14:textId="0B0D738F" w:rsidR="0099614B" w:rsidRPr="004A534D" w:rsidRDefault="00784342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Dein Vor- und Nachname</w:t>
      </w:r>
      <w:r w:rsidR="00770825" w:rsidRPr="004A534D">
        <w:rPr>
          <w:sz w:val="16"/>
          <w:szCs w:val="16"/>
          <w:lang w:val="de-DE"/>
        </w:rPr>
        <w:t xml:space="preserve">, </w:t>
      </w:r>
      <w:r>
        <w:rPr>
          <w:sz w:val="16"/>
          <w:szCs w:val="16"/>
          <w:lang w:val="de-DE"/>
        </w:rPr>
        <w:t>Musterstr. 2</w:t>
      </w:r>
      <w:r w:rsidR="00770825" w:rsidRPr="004A534D">
        <w:rPr>
          <w:sz w:val="16"/>
          <w:szCs w:val="16"/>
          <w:lang w:val="de-DE"/>
        </w:rPr>
        <w:t xml:space="preserve"> in </w:t>
      </w:r>
      <w:r>
        <w:rPr>
          <w:sz w:val="16"/>
          <w:szCs w:val="16"/>
          <w:lang w:val="de-DE"/>
        </w:rPr>
        <w:t>12345</w:t>
      </w:r>
      <w:r w:rsidR="00764C2B" w:rsidRPr="004A534D">
        <w:rPr>
          <w:sz w:val="16"/>
          <w:szCs w:val="16"/>
          <w:lang w:val="de-DE"/>
        </w:rPr>
        <w:t xml:space="preserve"> </w:t>
      </w:r>
      <w:r>
        <w:rPr>
          <w:sz w:val="16"/>
          <w:szCs w:val="16"/>
          <w:lang w:val="de-DE"/>
        </w:rPr>
        <w:t>Musterhausen</w:t>
      </w:r>
    </w:p>
    <w:p w14:paraId="4FB7CE50" w14:textId="0124D29A" w:rsidR="004A534D" w:rsidRPr="004A534D" w:rsidRDefault="00784342" w:rsidP="004A534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Herr/ </w:t>
      </w:r>
      <w:r w:rsidR="00960A87" w:rsidRPr="00960A87">
        <w:rPr>
          <w:sz w:val="20"/>
          <w:szCs w:val="20"/>
          <w:lang w:val="de-DE"/>
        </w:rPr>
        <w:t xml:space="preserve">Frau </w:t>
      </w:r>
      <w:r>
        <w:rPr>
          <w:sz w:val="20"/>
          <w:szCs w:val="20"/>
          <w:lang w:val="de-DE"/>
        </w:rPr>
        <w:t>Mieter</w:t>
      </w:r>
      <w:r w:rsidR="004A534D"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t xml:space="preserve">Musterstr. </w:t>
      </w:r>
      <w:r w:rsidR="004A534D" w:rsidRPr="004A534D">
        <w:rPr>
          <w:sz w:val="20"/>
          <w:szCs w:val="20"/>
          <w:lang w:val="de-DE"/>
        </w:rPr>
        <w:t xml:space="preserve"> 120</w:t>
      </w:r>
    </w:p>
    <w:p w14:paraId="62E5E849" w14:textId="105E1461" w:rsidR="004A3D15" w:rsidRPr="004A534D" w:rsidRDefault="00784342" w:rsidP="004A534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12345</w:t>
      </w:r>
      <w:r w:rsidR="004A534D" w:rsidRPr="004A534D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Musterhausen</w:t>
      </w:r>
    </w:p>
    <w:p w14:paraId="503DBE4E" w14:textId="0445D13C" w:rsidR="00AD53A6" w:rsidRPr="004A534D" w:rsidRDefault="00AD53A6" w:rsidP="00182795">
      <w:pPr>
        <w:rPr>
          <w:lang w:val="de-DE"/>
        </w:rPr>
      </w:pPr>
    </w:p>
    <w:p w14:paraId="057894B0" w14:textId="77777777" w:rsidR="00770825" w:rsidRPr="004A534D" w:rsidRDefault="00770825" w:rsidP="00144008">
      <w:pPr>
        <w:rPr>
          <w:lang w:val="de-DE"/>
        </w:rPr>
      </w:pPr>
    </w:p>
    <w:p w14:paraId="778E6DAF" w14:textId="123B1370" w:rsidR="004A3D15" w:rsidRPr="004A534D" w:rsidRDefault="00CF0A42" w:rsidP="004A3D15">
      <w:pPr>
        <w:rPr>
          <w:b/>
          <w:sz w:val="20"/>
          <w:szCs w:val="20"/>
          <w:lang w:val="de-DE"/>
        </w:rPr>
      </w:pPr>
      <w:r w:rsidRPr="00CF0A42">
        <w:rPr>
          <w:b/>
          <w:sz w:val="20"/>
          <w:szCs w:val="20"/>
          <w:lang w:val="de-DE"/>
        </w:rPr>
        <w:t>Mahnung wegen unpünktlicher / unvollständiger Mietzahlung</w:t>
      </w:r>
      <w:r>
        <w:rPr>
          <w:b/>
          <w:sz w:val="20"/>
          <w:szCs w:val="20"/>
          <w:lang w:val="de-DE"/>
        </w:rPr>
        <w:tab/>
      </w:r>
      <w:r w:rsidR="00784342">
        <w:rPr>
          <w:b/>
          <w:sz w:val="20"/>
          <w:szCs w:val="20"/>
          <w:lang w:val="de-DE"/>
        </w:rPr>
        <w:t>Musterhausen</w:t>
      </w:r>
      <w:r w:rsidR="004A3D15" w:rsidRPr="004A534D">
        <w:rPr>
          <w:b/>
          <w:sz w:val="20"/>
          <w:szCs w:val="20"/>
          <w:lang w:val="de-DE"/>
        </w:rPr>
        <w:t xml:space="preserve">, den </w:t>
      </w:r>
      <w:r>
        <w:rPr>
          <w:b/>
          <w:sz w:val="20"/>
          <w:szCs w:val="20"/>
          <w:lang w:val="de-DE"/>
        </w:rPr>
        <w:t>05.08</w:t>
      </w:r>
      <w:r w:rsidR="004A3D15" w:rsidRPr="004A534D">
        <w:rPr>
          <w:b/>
          <w:sz w:val="20"/>
          <w:szCs w:val="20"/>
          <w:lang w:val="de-DE"/>
        </w:rPr>
        <w:t>.2025</w:t>
      </w:r>
    </w:p>
    <w:p w14:paraId="1E2DFDA4" w14:textId="77777777" w:rsidR="00784342" w:rsidRPr="00784342" w:rsidRDefault="00764C2B" w:rsidP="00784342">
      <w:pPr>
        <w:rPr>
          <w:sz w:val="20"/>
          <w:szCs w:val="20"/>
          <w:lang w:val="de-DE"/>
        </w:rPr>
      </w:pPr>
      <w:r w:rsidRPr="004A534D">
        <w:rPr>
          <w:lang w:val="de-DE"/>
        </w:rPr>
        <w:br/>
      </w:r>
      <w:r w:rsidR="00784342" w:rsidRPr="00784342">
        <w:rPr>
          <w:sz w:val="20"/>
          <w:szCs w:val="20"/>
          <w:lang w:val="de-DE"/>
        </w:rPr>
        <w:t>Sehr geehrter Herr / Sehr geehrte Frau [Nachname],</w:t>
      </w:r>
    </w:p>
    <w:p w14:paraId="56CC9C4A" w14:textId="53474EB3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laut Mietvertrag vom [Datum Mietvertragsbeginn] ist die Miete in Höhe von [Mietbetrag] € monatlich jeweils spätestens am dritten Werktag eines Monats fällig (§ 556b BGB).</w:t>
      </w:r>
      <w:r>
        <w:rPr>
          <w:sz w:val="20"/>
          <w:szCs w:val="20"/>
          <w:lang w:val="de-DE"/>
        </w:rPr>
        <w:t xml:space="preserve"> </w:t>
      </w:r>
      <w:r w:rsidRPr="00784342">
        <w:rPr>
          <w:sz w:val="20"/>
          <w:szCs w:val="20"/>
          <w:lang w:val="de-DE"/>
        </w:rPr>
        <w:t>Leider musste ich feststellen, dass die Miete für den Monat [Monat, Jahr]</w:t>
      </w:r>
      <w:r>
        <w:rPr>
          <w:sz w:val="20"/>
          <w:szCs w:val="20"/>
          <w:lang w:val="de-DE"/>
        </w:rPr>
        <w:t xml:space="preserve"> </w:t>
      </w:r>
      <w:r w:rsidRPr="00784342">
        <w:rPr>
          <w:sz w:val="20"/>
          <w:szCs w:val="20"/>
          <w:lang w:val="de-DE"/>
        </w:rPr>
        <w:t>entweder nicht fristgerecht,</w:t>
      </w:r>
      <w:r>
        <w:rPr>
          <w:sz w:val="20"/>
          <w:szCs w:val="20"/>
          <w:lang w:val="de-DE"/>
        </w:rPr>
        <w:t xml:space="preserve"> </w:t>
      </w:r>
      <w:r w:rsidRPr="00784342">
        <w:rPr>
          <w:sz w:val="20"/>
          <w:szCs w:val="20"/>
          <w:lang w:val="de-DE"/>
        </w:rPr>
        <w:t>oder nicht vollständig</w:t>
      </w:r>
      <w:r>
        <w:rPr>
          <w:sz w:val="20"/>
          <w:szCs w:val="20"/>
          <w:lang w:val="de-DE"/>
        </w:rPr>
        <w:t xml:space="preserve"> </w:t>
      </w:r>
      <w:r w:rsidRPr="00784342">
        <w:rPr>
          <w:sz w:val="20"/>
          <w:szCs w:val="20"/>
          <w:lang w:val="de-DE"/>
        </w:rPr>
        <w:t>bei mir eingegangen ist. Bisher gingen lediglich [eingegangener Betrag] € am [Datum] ein. Es fehlt somit ein Betrag von [fehlender Betrag] €.</w:t>
      </w:r>
    </w:p>
    <w:p w14:paraId="1D5B13B4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Ich fordere Sie hiermit auf, den ausstehenden Betrag bis spätestens [konkretes Datum in ca. 7 Tagen] vollständig zu überweisen.</w:t>
      </w:r>
    </w:p>
    <w:p w14:paraId="5715215E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Bitte überweisen Sie den Betrag auf folgendes Konto:</w:t>
      </w:r>
    </w:p>
    <w:p w14:paraId="60ADFD65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Kontoinhaber: [Name]</w:t>
      </w:r>
    </w:p>
    <w:p w14:paraId="0DDEFB43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IBAN: [IBAN]</w:t>
      </w:r>
    </w:p>
    <w:p w14:paraId="3E59FE93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Verwendungszweck: Miete [Monat, Jahr]</w:t>
      </w:r>
    </w:p>
    <w:p w14:paraId="0A64D210" w14:textId="77777777" w:rsidR="00784342" w:rsidRP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Sollte die Zahlung nicht bis zu diesem Termin eingehen, behalte ich mir weitere rechtliche Schritte vor, insbesondere die Zahlungsklage sowie ggf. die fristlose Kündigung des Mietverhältnisses gemäß § 543 Abs. 2 Nr. 3 BGB wegen Zahlungsverzuges.</w:t>
      </w:r>
    </w:p>
    <w:p w14:paraId="14B1FBD5" w14:textId="77777777" w:rsidR="00784342" w:rsidRDefault="00784342" w:rsidP="00784342">
      <w:pPr>
        <w:rPr>
          <w:sz w:val="20"/>
          <w:szCs w:val="20"/>
          <w:lang w:val="de-DE"/>
        </w:rPr>
      </w:pPr>
      <w:r w:rsidRPr="00784342">
        <w:rPr>
          <w:sz w:val="20"/>
          <w:szCs w:val="20"/>
          <w:lang w:val="de-DE"/>
        </w:rPr>
        <w:t>Ich bitte Sie, Ihre Mietzahlungen künftig pünktlich und vollständig zu leisten, um weitere Maßnahmen zu vermeiden.</w:t>
      </w:r>
    </w:p>
    <w:p w14:paraId="080EB7C4" w14:textId="77777777" w:rsidR="00784342" w:rsidRDefault="00784342" w:rsidP="00784342">
      <w:pPr>
        <w:rPr>
          <w:sz w:val="20"/>
          <w:szCs w:val="20"/>
          <w:lang w:val="de-DE"/>
        </w:rPr>
      </w:pPr>
    </w:p>
    <w:p w14:paraId="2FBF04BE" w14:textId="0B16E2FD" w:rsidR="00AA3984" w:rsidRPr="004A534D" w:rsidRDefault="004A3D15" w:rsidP="00784342">
      <w:pPr>
        <w:rPr>
          <w:sz w:val="20"/>
          <w:szCs w:val="20"/>
          <w:lang w:val="de-DE"/>
        </w:rPr>
      </w:pPr>
      <w:r w:rsidRPr="004A534D">
        <w:rPr>
          <w:sz w:val="20"/>
          <w:szCs w:val="20"/>
          <w:lang w:val="de-DE"/>
        </w:rPr>
        <w:br/>
        <w:t>Mit freundlichen Grüßen</w:t>
      </w:r>
      <w:r w:rsidRPr="004A534D">
        <w:rPr>
          <w:sz w:val="20"/>
          <w:szCs w:val="20"/>
          <w:lang w:val="de-DE"/>
        </w:rPr>
        <w:br/>
      </w:r>
    </w:p>
    <w:p w14:paraId="4C78A753" w14:textId="40D1F52B" w:rsidR="004A3D15" w:rsidRPr="00CF0A42" w:rsidRDefault="004A3D15" w:rsidP="004A3D15">
      <w:pPr>
        <w:rPr>
          <w:sz w:val="20"/>
          <w:szCs w:val="20"/>
          <w:lang w:val="de-DE"/>
        </w:rPr>
      </w:pPr>
      <w:r w:rsidRPr="004A534D">
        <w:rPr>
          <w:sz w:val="20"/>
          <w:szCs w:val="20"/>
          <w:lang w:val="de-DE"/>
        </w:rPr>
        <w:br/>
      </w:r>
      <w:r w:rsidR="00784342">
        <w:rPr>
          <w:sz w:val="20"/>
          <w:szCs w:val="20"/>
          <w:lang w:val="de-DE"/>
        </w:rPr>
        <w:t>Dein Vor- und Nachname</w:t>
      </w:r>
    </w:p>
    <w:sectPr w:rsidR="004A3D15" w:rsidRPr="00CF0A42" w:rsidSect="004A3D15">
      <w:footerReference w:type="default" r:id="rId8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84FD" w14:textId="77777777" w:rsidR="00383E68" w:rsidRDefault="00383E68" w:rsidP="004A3D15">
      <w:pPr>
        <w:spacing w:after="0" w:line="240" w:lineRule="auto"/>
      </w:pPr>
      <w:r>
        <w:separator/>
      </w:r>
    </w:p>
  </w:endnote>
  <w:endnote w:type="continuationSeparator" w:id="0">
    <w:p w14:paraId="290E9A20" w14:textId="77777777" w:rsidR="00383E68" w:rsidRDefault="00383E68" w:rsidP="004A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DB2" w14:textId="6EAD4020" w:rsidR="004A3D15" w:rsidRPr="004A534D" w:rsidRDefault="004A3D15" w:rsidP="004A3D15">
    <w:pPr>
      <w:pStyle w:val="Fuzeile"/>
      <w:rPr>
        <w:sz w:val="16"/>
        <w:szCs w:val="16"/>
        <w:lang w:val="de-DE"/>
      </w:rPr>
    </w:pPr>
    <w:r w:rsidRPr="004A534D">
      <w:rPr>
        <w:sz w:val="16"/>
        <w:szCs w:val="16"/>
        <w:lang w:val="de-DE"/>
      </w:rPr>
      <w:t xml:space="preserve">Kontakt: Andreas Wölk +49 15170131079 | Münchgartenweg 5 in 35510 Butzbach | E-Mail andreaswoelk@gmail.com </w:t>
    </w:r>
  </w:p>
  <w:p w14:paraId="7CB53F46" w14:textId="3D8314B4" w:rsidR="004A3D15" w:rsidRPr="004A3D15" w:rsidRDefault="004A3D15" w:rsidP="004A3D15">
    <w:pPr>
      <w:pStyle w:val="Fuzeile"/>
      <w:ind w:left="-426"/>
      <w:rPr>
        <w:sz w:val="16"/>
        <w:szCs w:val="16"/>
      </w:rPr>
    </w:pPr>
    <w:r w:rsidRPr="004A534D">
      <w:rPr>
        <w:sz w:val="16"/>
        <w:szCs w:val="16"/>
        <w:lang w:val="de-DE"/>
      </w:rPr>
      <w:t xml:space="preserve">                        </w:t>
    </w:r>
    <w:r w:rsidRPr="004A3D15">
      <w:rPr>
        <w:sz w:val="16"/>
        <w:szCs w:val="16"/>
      </w:rPr>
      <w:t>Christian Wölk +49 1715222030  | Schumannstr. 2 in 35510 Butzbach | E-Mail cw@woelk-group.de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03D1" w14:textId="77777777" w:rsidR="00383E68" w:rsidRDefault="00383E68" w:rsidP="004A3D15">
      <w:pPr>
        <w:spacing w:after="0" w:line="240" w:lineRule="auto"/>
      </w:pPr>
      <w:r>
        <w:separator/>
      </w:r>
    </w:p>
  </w:footnote>
  <w:footnote w:type="continuationSeparator" w:id="0">
    <w:p w14:paraId="21220381" w14:textId="77777777" w:rsidR="00383E68" w:rsidRDefault="00383E68" w:rsidP="004A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008"/>
    <w:rsid w:val="0015074B"/>
    <w:rsid w:val="00182795"/>
    <w:rsid w:val="001A52B8"/>
    <w:rsid w:val="0029639D"/>
    <w:rsid w:val="002E01DA"/>
    <w:rsid w:val="00326F90"/>
    <w:rsid w:val="003345B0"/>
    <w:rsid w:val="00383E68"/>
    <w:rsid w:val="003A73CC"/>
    <w:rsid w:val="00401B95"/>
    <w:rsid w:val="00403426"/>
    <w:rsid w:val="004A3D15"/>
    <w:rsid w:val="004A534D"/>
    <w:rsid w:val="00764C2B"/>
    <w:rsid w:val="00770825"/>
    <w:rsid w:val="00784342"/>
    <w:rsid w:val="008A513A"/>
    <w:rsid w:val="00960A87"/>
    <w:rsid w:val="0099614B"/>
    <w:rsid w:val="00AA1D8D"/>
    <w:rsid w:val="00AA3984"/>
    <w:rsid w:val="00AD53A6"/>
    <w:rsid w:val="00B47730"/>
    <w:rsid w:val="00CB0664"/>
    <w:rsid w:val="00CB3DB1"/>
    <w:rsid w:val="00CF0A42"/>
    <w:rsid w:val="00DB0FBD"/>
    <w:rsid w:val="00ED5E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10FF5E"/>
  <w14:defaultImageDpi w14:val="330"/>
  <w15:docId w15:val="{B8436A4C-28BC-45F7-AC56-9054E13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Wölk</cp:lastModifiedBy>
  <cp:revision>15</cp:revision>
  <cp:lastPrinted>2025-05-23T14:50:00Z</cp:lastPrinted>
  <dcterms:created xsi:type="dcterms:W3CDTF">2025-05-09T07:16:00Z</dcterms:created>
  <dcterms:modified xsi:type="dcterms:W3CDTF">2025-08-05T07:54:00Z</dcterms:modified>
  <cp:category/>
</cp:coreProperties>
</file>