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5399" w14:textId="77777777" w:rsidR="00770825" w:rsidRDefault="00770825"/>
    <w:p w14:paraId="45F76E30" w14:textId="5FA0AE4D" w:rsidR="0099614B" w:rsidRPr="00D470A7" w:rsidRDefault="00D470A7">
      <w:pPr>
        <w:rPr>
          <w:sz w:val="16"/>
          <w:szCs w:val="16"/>
          <w:lang w:val="de-DE"/>
        </w:rPr>
      </w:pPr>
      <w:r w:rsidRPr="00D470A7">
        <w:rPr>
          <w:sz w:val="16"/>
          <w:szCs w:val="16"/>
          <w:lang w:val="de-DE"/>
        </w:rPr>
        <w:t>Dein Vor und Nachname</w:t>
      </w:r>
      <w:r w:rsidR="00770825" w:rsidRPr="00D470A7">
        <w:rPr>
          <w:sz w:val="16"/>
          <w:szCs w:val="16"/>
          <w:lang w:val="de-DE"/>
        </w:rPr>
        <w:t xml:space="preserve">, </w:t>
      </w:r>
      <w:r w:rsidR="00317D6A">
        <w:rPr>
          <w:sz w:val="16"/>
          <w:szCs w:val="16"/>
          <w:lang w:val="de-DE"/>
        </w:rPr>
        <w:t>Musterstr.</w:t>
      </w:r>
      <w:r w:rsidR="00764C2B" w:rsidRPr="00D470A7">
        <w:rPr>
          <w:sz w:val="16"/>
          <w:szCs w:val="16"/>
          <w:lang w:val="de-DE"/>
        </w:rPr>
        <w:t xml:space="preserve"> 2</w:t>
      </w:r>
      <w:r w:rsidR="00770825" w:rsidRPr="00D470A7">
        <w:rPr>
          <w:sz w:val="16"/>
          <w:szCs w:val="16"/>
          <w:lang w:val="de-DE"/>
        </w:rPr>
        <w:t xml:space="preserve"> in </w:t>
      </w:r>
      <w:r w:rsidR="00317D6A">
        <w:rPr>
          <w:sz w:val="16"/>
          <w:szCs w:val="16"/>
          <w:lang w:val="de-DE"/>
        </w:rPr>
        <w:t>XXXX</w:t>
      </w:r>
      <w:r w:rsidR="00764C2B" w:rsidRPr="00D470A7">
        <w:rPr>
          <w:sz w:val="16"/>
          <w:szCs w:val="16"/>
          <w:lang w:val="de-DE"/>
        </w:rPr>
        <w:t xml:space="preserve"> </w:t>
      </w:r>
      <w:r w:rsidR="00317D6A">
        <w:rPr>
          <w:sz w:val="16"/>
          <w:szCs w:val="16"/>
          <w:lang w:val="de-DE"/>
        </w:rPr>
        <w:t>Musterhausen</w:t>
      </w:r>
    </w:p>
    <w:p w14:paraId="21E82BD2" w14:textId="73D3BDBC" w:rsidR="004A3D15" w:rsidRPr="00D470A7" w:rsidRDefault="00317D6A" w:rsidP="004A3D15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Vor und Nachname Eigentümer</w:t>
      </w:r>
      <w:r w:rsidR="004A3D15" w:rsidRPr="00D470A7"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t>Musterstr.</w:t>
      </w:r>
      <w:r w:rsidR="004A3D15" w:rsidRPr="00D470A7">
        <w:rPr>
          <w:sz w:val="20"/>
          <w:szCs w:val="20"/>
          <w:lang w:val="de-DE"/>
        </w:rPr>
        <w:t xml:space="preserve"> 120</w:t>
      </w:r>
    </w:p>
    <w:p w14:paraId="62E5E849" w14:textId="3B0E042D" w:rsidR="004A3D15" w:rsidRPr="00D470A7" w:rsidRDefault="00317D6A" w:rsidP="004A3D15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XXXXX</w:t>
      </w:r>
      <w:r w:rsidR="004A3D15" w:rsidRPr="00D470A7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Musterbach</w:t>
      </w:r>
    </w:p>
    <w:p w14:paraId="503DBE4E" w14:textId="0445D13C" w:rsidR="00AD53A6" w:rsidRPr="00D470A7" w:rsidRDefault="00AD53A6" w:rsidP="00182795">
      <w:pPr>
        <w:rPr>
          <w:lang w:val="de-DE"/>
        </w:rPr>
      </w:pPr>
    </w:p>
    <w:p w14:paraId="057894B0" w14:textId="77777777" w:rsidR="00770825" w:rsidRPr="00D470A7" w:rsidRDefault="00770825" w:rsidP="00144008">
      <w:pPr>
        <w:rPr>
          <w:lang w:val="de-DE"/>
        </w:rPr>
      </w:pPr>
    </w:p>
    <w:p w14:paraId="51124110" w14:textId="73B3AFE4" w:rsidR="00317D6A" w:rsidRDefault="00317D6A" w:rsidP="004A3D15">
      <w:pPr>
        <w:rPr>
          <w:b/>
          <w:sz w:val="20"/>
          <w:szCs w:val="20"/>
          <w:lang w:val="de-DE"/>
        </w:rPr>
      </w:pPr>
      <w:r w:rsidRPr="00317D6A">
        <w:rPr>
          <w:b/>
          <w:sz w:val="20"/>
          <w:szCs w:val="20"/>
          <w:lang w:val="de-DE"/>
        </w:rPr>
        <w:t xml:space="preserve">Betreff: Interesse am Ankauf Ihrer Wohnung in der WEG </w:t>
      </w:r>
      <w:r w:rsidR="00C23635">
        <w:rPr>
          <w:b/>
          <w:sz w:val="20"/>
          <w:szCs w:val="20"/>
          <w:lang w:val="de-DE"/>
        </w:rPr>
        <w:t>Musterstr.</w:t>
      </w:r>
      <w:r w:rsidRPr="00317D6A">
        <w:rPr>
          <w:b/>
          <w:sz w:val="20"/>
          <w:szCs w:val="20"/>
          <w:lang w:val="de-DE"/>
        </w:rPr>
        <w:t xml:space="preserve"> 120</w:t>
      </w:r>
    </w:p>
    <w:p w14:paraId="4829FFCF" w14:textId="77777777" w:rsidR="00C23635" w:rsidRPr="00C23635" w:rsidRDefault="00764C2B" w:rsidP="00C23635">
      <w:pPr>
        <w:rPr>
          <w:sz w:val="20"/>
          <w:szCs w:val="20"/>
          <w:lang w:val="de-DE"/>
        </w:rPr>
      </w:pPr>
      <w:r w:rsidRPr="00D470A7">
        <w:rPr>
          <w:lang w:val="de-DE"/>
        </w:rPr>
        <w:br/>
      </w:r>
      <w:r w:rsidR="00C23635" w:rsidRPr="00C23635">
        <w:rPr>
          <w:sz w:val="20"/>
          <w:szCs w:val="20"/>
          <w:lang w:val="de-DE"/>
        </w:rPr>
        <w:t>Sehr geehrte(r) Herr Mustermann,</w:t>
      </w:r>
    </w:p>
    <w:p w14:paraId="6709FA2D" w14:textId="77777777" w:rsidR="00C23635" w:rsidRPr="00C23635" w:rsidRDefault="00C23635" w:rsidP="00C23635">
      <w:pPr>
        <w:rPr>
          <w:sz w:val="20"/>
          <w:szCs w:val="20"/>
          <w:lang w:val="de-DE"/>
        </w:rPr>
      </w:pPr>
      <w:r w:rsidRPr="00C23635">
        <w:rPr>
          <w:sz w:val="20"/>
          <w:szCs w:val="20"/>
          <w:lang w:val="de-DE"/>
        </w:rPr>
        <w:t>ich bin bereits Eigentümer in der WEG Musterstraße 120 und möchte meinen Bestand gerne erweitern. Deshalb wende ich mich heute direkt an Sie: Könnten Sie sich vorstellen, Ihre Wohnung zu verkaufen – sei es kurzfristig oder auch in Zukunft?</w:t>
      </w:r>
    </w:p>
    <w:p w14:paraId="26208E7B" w14:textId="77777777" w:rsidR="00C23635" w:rsidRPr="00C23635" w:rsidRDefault="00C23635" w:rsidP="00C23635">
      <w:pPr>
        <w:rPr>
          <w:sz w:val="20"/>
          <w:szCs w:val="20"/>
          <w:lang w:val="de-DE"/>
        </w:rPr>
      </w:pPr>
      <w:r w:rsidRPr="00C23635">
        <w:rPr>
          <w:sz w:val="20"/>
          <w:szCs w:val="20"/>
          <w:lang w:val="de-DE"/>
        </w:rPr>
        <w:t>Falls das für Sie grundsätzlich interessant ist, würde ich mich freuen, wenn wir ganz unverbindlich ins Gespräch kommen. Persönlich, direkt und ohne den ganzen Vermittlungsaufwand.</w:t>
      </w:r>
    </w:p>
    <w:p w14:paraId="7FEAA205" w14:textId="77777777" w:rsidR="00C23635" w:rsidRPr="00C23635" w:rsidRDefault="00C23635" w:rsidP="00C23635">
      <w:pPr>
        <w:rPr>
          <w:sz w:val="20"/>
          <w:szCs w:val="20"/>
          <w:lang w:val="de-DE"/>
        </w:rPr>
      </w:pPr>
      <w:r w:rsidRPr="00C23635">
        <w:rPr>
          <w:sz w:val="20"/>
          <w:szCs w:val="20"/>
          <w:lang w:val="de-DE"/>
        </w:rPr>
        <w:t>Ihr Vorteil: Sie sparen sich die Maklergebühren, wir einigen uns direkt miteinander, und Sie können auf eine schnelle, faire und transparente Abwicklung zählen.</w:t>
      </w:r>
    </w:p>
    <w:p w14:paraId="7DE44037" w14:textId="13F541DC" w:rsidR="00C23635" w:rsidRPr="00C23635" w:rsidRDefault="00C23635" w:rsidP="00C23635">
      <w:pPr>
        <w:rPr>
          <w:sz w:val="20"/>
          <w:szCs w:val="20"/>
          <w:lang w:val="de-DE"/>
        </w:rPr>
      </w:pPr>
      <w:r w:rsidRPr="00C23635">
        <w:rPr>
          <w:sz w:val="20"/>
          <w:szCs w:val="20"/>
          <w:lang w:val="de-DE"/>
        </w:rPr>
        <w:t xml:space="preserve">Wenn Sie darüber sprechen möchten, erreichen Sie mich jederzeit telefonisch unter 0171/XXXXXXX oder per </w:t>
      </w:r>
      <w:r>
        <w:rPr>
          <w:sz w:val="20"/>
          <w:szCs w:val="20"/>
          <w:lang w:val="de-DE"/>
        </w:rPr>
        <w:br/>
      </w:r>
      <w:r w:rsidRPr="00C23635">
        <w:rPr>
          <w:sz w:val="20"/>
          <w:szCs w:val="20"/>
          <w:lang w:val="de-DE"/>
        </w:rPr>
        <w:t>E-Mail an DeineE-Mail@gmx.de.</w:t>
      </w:r>
    </w:p>
    <w:p w14:paraId="388081B5" w14:textId="77777777" w:rsidR="00C23635" w:rsidRPr="00C23635" w:rsidRDefault="00C23635" w:rsidP="00C23635">
      <w:pPr>
        <w:rPr>
          <w:sz w:val="20"/>
          <w:szCs w:val="20"/>
          <w:lang w:val="de-DE"/>
        </w:rPr>
      </w:pPr>
    </w:p>
    <w:p w14:paraId="54275B08" w14:textId="34FCBCD2" w:rsidR="00C23635" w:rsidRPr="00C23635" w:rsidRDefault="00C23635" w:rsidP="00C23635">
      <w:pPr>
        <w:rPr>
          <w:sz w:val="20"/>
          <w:szCs w:val="20"/>
          <w:lang w:val="de-DE"/>
        </w:rPr>
      </w:pPr>
      <w:r w:rsidRPr="00C23635">
        <w:rPr>
          <w:sz w:val="20"/>
          <w:szCs w:val="20"/>
          <w:lang w:val="de-DE"/>
        </w:rPr>
        <w:t>Ich freue mich, von Ihnen zu hören!</w:t>
      </w:r>
    </w:p>
    <w:p w14:paraId="04DC227E" w14:textId="77777777" w:rsidR="00C23635" w:rsidRPr="00C23635" w:rsidRDefault="00C23635" w:rsidP="00C23635">
      <w:pPr>
        <w:rPr>
          <w:sz w:val="20"/>
          <w:szCs w:val="20"/>
        </w:rPr>
      </w:pPr>
      <w:r w:rsidRPr="00C23635">
        <w:rPr>
          <w:sz w:val="20"/>
          <w:szCs w:val="20"/>
        </w:rPr>
        <w:t>Beste Grüße</w:t>
      </w:r>
    </w:p>
    <w:p w14:paraId="4C78A753" w14:textId="28C69667" w:rsidR="004A3D15" w:rsidRPr="00F6237E" w:rsidRDefault="00C23635" w:rsidP="00C23635">
      <w:pPr>
        <w:rPr>
          <w:sz w:val="20"/>
          <w:szCs w:val="20"/>
        </w:rPr>
      </w:pPr>
      <w:r>
        <w:rPr>
          <w:sz w:val="20"/>
          <w:szCs w:val="20"/>
        </w:rPr>
        <w:t>Dein Vor und Nachname</w:t>
      </w:r>
    </w:p>
    <w:sectPr w:rsidR="004A3D15" w:rsidRPr="00F6237E" w:rsidSect="004A3D15">
      <w:footerReference w:type="default" r:id="rId8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8D08" w14:textId="77777777" w:rsidR="00CE33F9" w:rsidRDefault="00CE33F9" w:rsidP="004A3D15">
      <w:pPr>
        <w:spacing w:after="0" w:line="240" w:lineRule="auto"/>
      </w:pPr>
      <w:r>
        <w:separator/>
      </w:r>
    </w:p>
  </w:endnote>
  <w:endnote w:type="continuationSeparator" w:id="0">
    <w:p w14:paraId="223EDA1E" w14:textId="77777777" w:rsidR="00CE33F9" w:rsidRDefault="00CE33F9" w:rsidP="004A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0DB2" w14:textId="10BBDE45" w:rsidR="004A3D15" w:rsidRPr="00D470A7" w:rsidRDefault="004A3D15" w:rsidP="004A3D15">
    <w:pPr>
      <w:pStyle w:val="Fuzeile"/>
      <w:rPr>
        <w:sz w:val="16"/>
        <w:szCs w:val="16"/>
        <w:lang w:val="de-DE"/>
      </w:rPr>
    </w:pPr>
    <w:r w:rsidRPr="00D470A7">
      <w:rPr>
        <w:sz w:val="16"/>
        <w:szCs w:val="16"/>
        <w:lang w:val="de-DE"/>
      </w:rPr>
      <w:t xml:space="preserve">Kontakt: </w:t>
    </w:r>
    <w:r w:rsidR="00C23635">
      <w:rPr>
        <w:sz w:val="16"/>
        <w:szCs w:val="16"/>
        <w:lang w:val="de-DE"/>
      </w:rPr>
      <w:t>Dein Vor und Nachname</w:t>
    </w:r>
    <w:r w:rsidRPr="00D470A7">
      <w:rPr>
        <w:sz w:val="16"/>
        <w:szCs w:val="16"/>
        <w:lang w:val="de-DE"/>
      </w:rPr>
      <w:t xml:space="preserve"> +49 1</w:t>
    </w:r>
    <w:r w:rsidR="00C23635">
      <w:rPr>
        <w:sz w:val="16"/>
        <w:szCs w:val="16"/>
        <w:lang w:val="de-DE"/>
      </w:rPr>
      <w:t>71/XXXXXX</w:t>
    </w:r>
    <w:r w:rsidRPr="00D470A7">
      <w:rPr>
        <w:sz w:val="16"/>
        <w:szCs w:val="16"/>
        <w:lang w:val="de-DE"/>
      </w:rPr>
      <w:t xml:space="preserve"> | </w:t>
    </w:r>
    <w:r w:rsidR="00C23635">
      <w:rPr>
        <w:sz w:val="16"/>
        <w:szCs w:val="16"/>
        <w:lang w:val="de-DE"/>
      </w:rPr>
      <w:t>Musterstr. 2</w:t>
    </w:r>
    <w:r w:rsidRPr="00D470A7">
      <w:rPr>
        <w:sz w:val="16"/>
        <w:szCs w:val="16"/>
        <w:lang w:val="de-DE"/>
      </w:rPr>
      <w:t xml:space="preserve"> in </w:t>
    </w:r>
    <w:r w:rsidR="00C23635">
      <w:rPr>
        <w:sz w:val="16"/>
        <w:szCs w:val="16"/>
        <w:lang w:val="de-DE"/>
      </w:rPr>
      <w:t>XXXXX</w:t>
    </w:r>
    <w:r w:rsidRPr="00D470A7">
      <w:rPr>
        <w:sz w:val="16"/>
        <w:szCs w:val="16"/>
        <w:lang w:val="de-DE"/>
      </w:rPr>
      <w:t xml:space="preserve"> </w:t>
    </w:r>
    <w:r w:rsidR="00C23635">
      <w:rPr>
        <w:sz w:val="16"/>
        <w:szCs w:val="16"/>
        <w:lang w:val="de-DE"/>
      </w:rPr>
      <w:t>Musterhausen</w:t>
    </w:r>
    <w:r w:rsidRPr="00D470A7">
      <w:rPr>
        <w:sz w:val="16"/>
        <w:szCs w:val="16"/>
        <w:lang w:val="de-DE"/>
      </w:rPr>
      <w:t xml:space="preserve"> | </w:t>
    </w:r>
    <w:r w:rsidR="00C23635">
      <w:rPr>
        <w:sz w:val="16"/>
        <w:szCs w:val="16"/>
        <w:lang w:val="de-DE"/>
      </w:rPr>
      <w:t>E-Mail:</w:t>
    </w:r>
    <w:r w:rsidRPr="00D470A7">
      <w:rPr>
        <w:sz w:val="16"/>
        <w:szCs w:val="16"/>
        <w:lang w:val="de-DE"/>
      </w:rPr>
      <w:t xml:space="preserve"> </w:t>
    </w:r>
    <w:r w:rsidR="00C23635">
      <w:rPr>
        <w:sz w:val="16"/>
        <w:szCs w:val="16"/>
        <w:lang w:val="de-DE"/>
      </w:rPr>
      <w:t>DeineE-Mail@gmx.de</w:t>
    </w:r>
    <w:r w:rsidRPr="00D470A7">
      <w:rPr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D46E" w14:textId="77777777" w:rsidR="00CE33F9" w:rsidRDefault="00CE33F9" w:rsidP="004A3D15">
      <w:pPr>
        <w:spacing w:after="0" w:line="240" w:lineRule="auto"/>
      </w:pPr>
      <w:r>
        <w:separator/>
      </w:r>
    </w:p>
  </w:footnote>
  <w:footnote w:type="continuationSeparator" w:id="0">
    <w:p w14:paraId="01B22CCD" w14:textId="77777777" w:rsidR="00CE33F9" w:rsidRDefault="00CE33F9" w:rsidP="004A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008"/>
    <w:rsid w:val="0015074B"/>
    <w:rsid w:val="00182795"/>
    <w:rsid w:val="0029639D"/>
    <w:rsid w:val="00317D6A"/>
    <w:rsid w:val="00326F90"/>
    <w:rsid w:val="00401B95"/>
    <w:rsid w:val="00403426"/>
    <w:rsid w:val="004A3D15"/>
    <w:rsid w:val="00764C2B"/>
    <w:rsid w:val="00770825"/>
    <w:rsid w:val="0099614B"/>
    <w:rsid w:val="00AA1D8D"/>
    <w:rsid w:val="00AA3984"/>
    <w:rsid w:val="00AD53A6"/>
    <w:rsid w:val="00B47730"/>
    <w:rsid w:val="00C23635"/>
    <w:rsid w:val="00CB0664"/>
    <w:rsid w:val="00CE33F9"/>
    <w:rsid w:val="00D20E17"/>
    <w:rsid w:val="00D470A7"/>
    <w:rsid w:val="00ED5E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10FF5E"/>
  <w14:defaultImageDpi w14:val="330"/>
  <w15:docId w15:val="{B8436A4C-28BC-45F7-AC56-9054E13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Wölk</cp:lastModifiedBy>
  <cp:revision>3</cp:revision>
  <cp:lastPrinted>2025-05-23T14:50:00Z</cp:lastPrinted>
  <dcterms:created xsi:type="dcterms:W3CDTF">2025-07-14T14:02:00Z</dcterms:created>
  <dcterms:modified xsi:type="dcterms:W3CDTF">2025-07-14T14:56:00Z</dcterms:modified>
  <cp:category/>
</cp:coreProperties>
</file>